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63CE" w14:textId="77777777" w:rsidR="005E7C48" w:rsidRPr="005E7C48" w:rsidRDefault="005E7C48" w:rsidP="005E7C48">
      <w:pPr>
        <w:spacing w:after="0"/>
        <w:jc w:val="center"/>
        <w:rPr>
          <w:b/>
          <w:sz w:val="14"/>
          <w:szCs w:val="14"/>
        </w:rPr>
      </w:pPr>
    </w:p>
    <w:p w14:paraId="724FBD3E" w14:textId="17046243" w:rsidR="00FE2C58" w:rsidRPr="00605797" w:rsidRDefault="00000000">
      <w:pPr>
        <w:jc w:val="center"/>
        <w:rPr>
          <w:sz w:val="24"/>
          <w:szCs w:val="24"/>
        </w:rPr>
      </w:pPr>
      <w:r w:rsidRPr="00605797">
        <w:rPr>
          <w:b/>
          <w:sz w:val="24"/>
          <w:szCs w:val="24"/>
        </w:rPr>
        <w:t>AN AI-DRIVEN BIG DATA SENTIMENT ANALYTICS FRAMEWORK FOR CYBER-SOCIAL INTELLIGENCE USING LARGE-SCALE SOCIAL MEDIA DATA</w:t>
      </w:r>
    </w:p>
    <w:p w14:paraId="781BF585" w14:textId="77777777" w:rsidR="00FE2C58" w:rsidRPr="00605797" w:rsidRDefault="00000000" w:rsidP="009D31DE">
      <w:pPr>
        <w:jc w:val="center"/>
        <w:rPr>
          <w:sz w:val="24"/>
          <w:szCs w:val="24"/>
        </w:rPr>
      </w:pPr>
      <w:proofErr w:type="spellStart"/>
      <w:r w:rsidRPr="00605797">
        <w:rPr>
          <w:sz w:val="24"/>
          <w:szCs w:val="24"/>
        </w:rPr>
        <w:t>Asro</w:t>
      </w:r>
      <w:proofErr w:type="spellEnd"/>
      <w:r w:rsidRPr="00605797">
        <w:rPr>
          <w:sz w:val="24"/>
          <w:szCs w:val="24"/>
        </w:rPr>
        <w:t xml:space="preserve"> Harun¹*, Abdul Rozi², Chairuddin³</w:t>
      </w:r>
    </w:p>
    <w:p w14:paraId="63A6F536" w14:textId="77777777" w:rsidR="00FE2C58" w:rsidRPr="00563ADB" w:rsidRDefault="00000000" w:rsidP="009D31DE">
      <w:pPr>
        <w:jc w:val="center"/>
      </w:pPr>
      <w:r w:rsidRPr="00563ADB">
        <w:t xml:space="preserve">¹ </w:t>
      </w:r>
      <w:proofErr w:type="spellStart"/>
      <w:r w:rsidRPr="00563ADB">
        <w:t>Politeknik</w:t>
      </w:r>
      <w:proofErr w:type="spellEnd"/>
      <w:r w:rsidRPr="00563ADB">
        <w:t xml:space="preserve"> PGRI Banten | ² IKMINDO | ³ Indonesia Mandiri</w:t>
      </w:r>
    </w:p>
    <w:p w14:paraId="171A093D" w14:textId="77777777" w:rsidR="00FE2C58" w:rsidRPr="00605797" w:rsidRDefault="00000000" w:rsidP="009D31DE">
      <w:pPr>
        <w:jc w:val="center"/>
        <w:rPr>
          <w:sz w:val="24"/>
          <w:szCs w:val="24"/>
        </w:rPr>
      </w:pPr>
      <w:r w:rsidRPr="00605797">
        <w:rPr>
          <w:sz w:val="24"/>
          <w:szCs w:val="24"/>
        </w:rPr>
        <w:t>*</w:t>
      </w:r>
      <w:r w:rsidRPr="00563ADB">
        <w:t>Corresponding Author: asro@politeknikpgribanten.ac.id</w:t>
      </w:r>
    </w:p>
    <w:p w14:paraId="5CE11CDC" w14:textId="77777777" w:rsidR="00FE2C58" w:rsidRPr="00563ADB" w:rsidRDefault="00000000" w:rsidP="009D31DE">
      <w:pPr>
        <w:jc w:val="center"/>
      </w:pPr>
      <w:r w:rsidRPr="00563ADB">
        <w:t xml:space="preserve">Received: March 2026 | Accepted: May 2026 | Published: June 2026 | DOI: </w:t>
      </w:r>
      <w:proofErr w:type="gramStart"/>
      <w:r w:rsidRPr="00563ADB">
        <w:t>xx.xxxx</w:t>
      </w:r>
      <w:proofErr w:type="gramEnd"/>
      <w:r w:rsidRPr="00563ADB">
        <w:t>/asrosaintek</w:t>
      </w:r>
    </w:p>
    <w:p w14:paraId="431D0A80" w14:textId="77777777" w:rsidR="00FE2C58" w:rsidRPr="00605797" w:rsidRDefault="00000000" w:rsidP="00DD7A66">
      <w:pPr>
        <w:pStyle w:val="Heading1"/>
        <w:jc w:val="center"/>
        <w:rPr>
          <w:sz w:val="24"/>
          <w:szCs w:val="24"/>
        </w:rPr>
      </w:pPr>
      <w:r w:rsidRPr="00605797">
        <w:rPr>
          <w:sz w:val="24"/>
          <w:szCs w:val="24"/>
        </w:rPr>
        <w:t>Abstract</w:t>
      </w:r>
    </w:p>
    <w:p w14:paraId="4C289D87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This study proposes an AI-driven framework for sentiment analytics using large-scale social media data. The framework integrates TF-IDF, machine learning, and visualization to support cyber-social intelligence.</w:t>
      </w:r>
    </w:p>
    <w:p w14:paraId="4D301364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Keywords</w:t>
      </w:r>
    </w:p>
    <w:p w14:paraId="4864CAE1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Artificial Intelligence; Big Data; Sentiment Analysis; Machine Learning; Data Mining</w:t>
      </w:r>
    </w:p>
    <w:p w14:paraId="5DC7F4A0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Introduction</w:t>
      </w:r>
    </w:p>
    <w:p w14:paraId="5B0084A0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Write background, problem statement, research gap, novelty, objectives, and contributions. Example: Social media produces large-scale opinion data requiring intelligent analysis.</w:t>
      </w:r>
    </w:p>
    <w:p w14:paraId="3DECDA8C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Literature Review</w:t>
      </w:r>
    </w:p>
    <w:p w14:paraId="42890054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 xml:space="preserve">Review AI, Machine Learning, Sentiment Analysis, Big Data, and previous studies. Explain research </w:t>
      </w:r>
      <w:proofErr w:type="gramStart"/>
      <w:r w:rsidRPr="00605797">
        <w:rPr>
          <w:sz w:val="24"/>
          <w:szCs w:val="24"/>
        </w:rPr>
        <w:t>gap</w:t>
      </w:r>
      <w:proofErr w:type="gramEnd"/>
      <w:r w:rsidRPr="00605797">
        <w:rPr>
          <w:sz w:val="24"/>
          <w:szCs w:val="24"/>
        </w:rPr>
        <w:t xml:space="preserve"> and theoretical framework.</w:t>
      </w:r>
    </w:p>
    <w:p w14:paraId="1CDE7DB2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Research Method</w:t>
      </w:r>
    </w:p>
    <w:p w14:paraId="1E88CDB6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Describe data collection, preprocessing, feature extraction, classification, and evaluation metrics.</w:t>
      </w:r>
    </w:p>
    <w:p w14:paraId="014893DE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Results and Discussion</w:t>
      </w:r>
    </w:p>
    <w:p w14:paraId="585D4978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Present tables, graphs, confusion matrix, and detailed interpretation of findings.</w:t>
      </w:r>
    </w:p>
    <w:p w14:paraId="0DD865AD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lastRenderedPageBreak/>
        <w:t>Conclusion</w:t>
      </w:r>
    </w:p>
    <w:p w14:paraId="41C15E10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Summarize findings, contributions, limitations, and future work.</w:t>
      </w:r>
    </w:p>
    <w:p w14:paraId="324258D7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Acknowledgement</w:t>
      </w:r>
    </w:p>
    <w:p w14:paraId="0EF9B51D" w14:textId="77777777" w:rsidR="005665CC" w:rsidRDefault="00000000" w:rsidP="009D31DE">
      <w:pPr>
        <w:jc w:val="both"/>
        <w:rPr>
          <w:noProof/>
          <w:sz w:val="24"/>
          <w:szCs w:val="24"/>
        </w:rPr>
      </w:pPr>
      <w:r w:rsidRPr="00605797">
        <w:rPr>
          <w:sz w:val="24"/>
          <w:szCs w:val="24"/>
        </w:rPr>
        <w:t>Thank institutions, funding agencies, and contributors.</w:t>
      </w:r>
      <w:r w:rsidR="005665CC" w:rsidRPr="005665CC">
        <w:rPr>
          <w:noProof/>
          <w:sz w:val="24"/>
          <w:szCs w:val="24"/>
        </w:rPr>
        <w:t xml:space="preserve"> </w:t>
      </w:r>
    </w:p>
    <w:p w14:paraId="3656FF75" w14:textId="5FCE78B6" w:rsidR="00FE2C58" w:rsidRPr="00605797" w:rsidRDefault="005665CC" w:rsidP="005665CC">
      <w:pPr>
        <w:jc w:val="center"/>
        <w:rPr>
          <w:sz w:val="24"/>
          <w:szCs w:val="24"/>
        </w:rPr>
      </w:pPr>
      <w:r w:rsidRPr="00605797">
        <w:rPr>
          <w:noProof/>
          <w:sz w:val="24"/>
          <w:szCs w:val="24"/>
        </w:rPr>
        <w:drawing>
          <wp:inline distT="0" distB="0" distL="0" distR="0" wp14:anchorId="068AA415" wp14:editId="0FC56730">
            <wp:extent cx="5081766" cy="5936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ro_flow.png"/>
                    <pic:cNvPicPr/>
                  </pic:nvPicPr>
                  <pic:blipFill rotWithShape="1">
                    <a:blip r:embed="rId8"/>
                    <a:srcRect l="1985" t="23104" r="5974" b="3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766" cy="593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2ECB1" w14:textId="77777777" w:rsidR="00FE2C58" w:rsidRPr="00605797" w:rsidRDefault="00000000" w:rsidP="009D31DE">
      <w:pPr>
        <w:pStyle w:val="Heading2"/>
        <w:jc w:val="center"/>
        <w:rPr>
          <w:sz w:val="24"/>
          <w:szCs w:val="24"/>
        </w:rPr>
      </w:pPr>
      <w:r w:rsidRPr="00605797">
        <w:rPr>
          <w:sz w:val="24"/>
          <w:szCs w:val="24"/>
        </w:rPr>
        <w:t>Figure 1. Research Flowchart</w:t>
      </w:r>
    </w:p>
    <w:p w14:paraId="7A9FFC7E" w14:textId="5256064B" w:rsidR="00F940CB" w:rsidRPr="00605797" w:rsidRDefault="00F940CB" w:rsidP="00F940CB">
      <w:pPr>
        <w:rPr>
          <w:sz w:val="24"/>
          <w:szCs w:val="24"/>
        </w:rPr>
      </w:pPr>
      <w:r>
        <w:rPr>
          <w:sz w:val="24"/>
          <w:szCs w:val="24"/>
        </w:rPr>
        <w:t xml:space="preserve">Description of the </w:t>
      </w:r>
      <w:proofErr w:type="gramStart"/>
      <w:r>
        <w:rPr>
          <w:sz w:val="24"/>
          <w:szCs w:val="24"/>
        </w:rPr>
        <w:t xml:space="preserve">flowchart </w:t>
      </w:r>
      <w:r>
        <w:rPr>
          <w:sz w:val="24"/>
          <w:szCs w:val="24"/>
        </w:rPr>
        <w:t xml:space="preserve"> bello</w:t>
      </w:r>
      <w:r>
        <w:rPr>
          <w:sz w:val="24"/>
          <w:szCs w:val="24"/>
        </w:rPr>
        <w:t>w</w:t>
      </w:r>
      <w:proofErr w:type="gramEnd"/>
    </w:p>
    <w:p w14:paraId="198F1D31" w14:textId="0FE44A03" w:rsidR="00FE2C58" w:rsidRPr="00605797" w:rsidRDefault="00FE2C58" w:rsidP="009D31DE">
      <w:pPr>
        <w:jc w:val="center"/>
        <w:rPr>
          <w:sz w:val="24"/>
          <w:szCs w:val="24"/>
        </w:rPr>
      </w:pPr>
    </w:p>
    <w:p w14:paraId="225FA0F1" w14:textId="77777777" w:rsidR="00FE2C58" w:rsidRPr="00605797" w:rsidRDefault="00000000" w:rsidP="009D31DE">
      <w:pPr>
        <w:pStyle w:val="Heading2"/>
        <w:jc w:val="center"/>
        <w:rPr>
          <w:sz w:val="24"/>
          <w:szCs w:val="24"/>
        </w:rPr>
      </w:pPr>
      <w:r w:rsidRPr="00605797">
        <w:rPr>
          <w:sz w:val="24"/>
          <w:szCs w:val="24"/>
        </w:rPr>
        <w:t>Table 1. Performance Results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E2C58" w:rsidRPr="00605797" w14:paraId="0D380D49" w14:textId="77777777" w:rsidTr="00A31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9AE039C" w14:textId="77777777" w:rsidR="00FE2C58" w:rsidRPr="00605797" w:rsidRDefault="00000000" w:rsidP="00A31287">
            <w:pPr>
              <w:jc w:val="center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Method</w:t>
            </w:r>
          </w:p>
        </w:tc>
        <w:tc>
          <w:tcPr>
            <w:tcW w:w="1728" w:type="dxa"/>
          </w:tcPr>
          <w:p w14:paraId="33CD4B25" w14:textId="77777777" w:rsidR="00FE2C58" w:rsidRPr="00605797" w:rsidRDefault="00000000" w:rsidP="00A312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Accuracy</w:t>
            </w:r>
          </w:p>
        </w:tc>
        <w:tc>
          <w:tcPr>
            <w:tcW w:w="1728" w:type="dxa"/>
          </w:tcPr>
          <w:p w14:paraId="65C88B41" w14:textId="77777777" w:rsidR="00FE2C58" w:rsidRPr="00605797" w:rsidRDefault="00000000" w:rsidP="00A312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Precision</w:t>
            </w:r>
          </w:p>
        </w:tc>
        <w:tc>
          <w:tcPr>
            <w:tcW w:w="1728" w:type="dxa"/>
          </w:tcPr>
          <w:p w14:paraId="59931B06" w14:textId="77777777" w:rsidR="00FE2C58" w:rsidRPr="00605797" w:rsidRDefault="00000000" w:rsidP="00A312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Recall</w:t>
            </w:r>
          </w:p>
        </w:tc>
        <w:tc>
          <w:tcPr>
            <w:tcW w:w="1728" w:type="dxa"/>
          </w:tcPr>
          <w:p w14:paraId="7B8089EC" w14:textId="77777777" w:rsidR="00FE2C58" w:rsidRPr="00605797" w:rsidRDefault="00000000" w:rsidP="00A312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F1</w:t>
            </w:r>
          </w:p>
        </w:tc>
      </w:tr>
      <w:tr w:rsidR="00FE2C58" w:rsidRPr="00605797" w14:paraId="060774C1" w14:textId="77777777" w:rsidTr="00A3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A626863" w14:textId="77777777" w:rsidR="00FE2C58" w:rsidRPr="00605797" w:rsidRDefault="00000000" w:rsidP="00A31287">
            <w:pPr>
              <w:jc w:val="center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NB</w:t>
            </w:r>
          </w:p>
        </w:tc>
        <w:tc>
          <w:tcPr>
            <w:tcW w:w="1728" w:type="dxa"/>
          </w:tcPr>
          <w:p w14:paraId="6C4B60A6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85%</w:t>
            </w:r>
          </w:p>
        </w:tc>
        <w:tc>
          <w:tcPr>
            <w:tcW w:w="1728" w:type="dxa"/>
          </w:tcPr>
          <w:p w14:paraId="22C7B379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84%</w:t>
            </w:r>
          </w:p>
        </w:tc>
        <w:tc>
          <w:tcPr>
            <w:tcW w:w="1728" w:type="dxa"/>
          </w:tcPr>
          <w:p w14:paraId="623CE379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83%</w:t>
            </w:r>
          </w:p>
        </w:tc>
        <w:tc>
          <w:tcPr>
            <w:tcW w:w="1728" w:type="dxa"/>
          </w:tcPr>
          <w:p w14:paraId="54EF93D7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83%</w:t>
            </w:r>
          </w:p>
        </w:tc>
      </w:tr>
      <w:tr w:rsidR="00FE2C58" w:rsidRPr="00605797" w14:paraId="16026F3B" w14:textId="77777777" w:rsidTr="00A31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716B4D3" w14:textId="77777777" w:rsidR="00FE2C58" w:rsidRPr="00605797" w:rsidRDefault="00000000" w:rsidP="00A31287">
            <w:pPr>
              <w:jc w:val="center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SVM</w:t>
            </w:r>
          </w:p>
        </w:tc>
        <w:tc>
          <w:tcPr>
            <w:tcW w:w="1728" w:type="dxa"/>
          </w:tcPr>
          <w:p w14:paraId="6D240301" w14:textId="77777777" w:rsidR="00FE2C58" w:rsidRPr="00605797" w:rsidRDefault="00000000" w:rsidP="00A31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90%</w:t>
            </w:r>
          </w:p>
        </w:tc>
        <w:tc>
          <w:tcPr>
            <w:tcW w:w="1728" w:type="dxa"/>
          </w:tcPr>
          <w:p w14:paraId="19941CF9" w14:textId="77777777" w:rsidR="00FE2C58" w:rsidRPr="00605797" w:rsidRDefault="00000000" w:rsidP="00A31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89%</w:t>
            </w:r>
          </w:p>
        </w:tc>
        <w:tc>
          <w:tcPr>
            <w:tcW w:w="1728" w:type="dxa"/>
          </w:tcPr>
          <w:p w14:paraId="62284D9A" w14:textId="77777777" w:rsidR="00FE2C58" w:rsidRPr="00605797" w:rsidRDefault="00000000" w:rsidP="00A31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89%</w:t>
            </w:r>
          </w:p>
        </w:tc>
        <w:tc>
          <w:tcPr>
            <w:tcW w:w="1728" w:type="dxa"/>
          </w:tcPr>
          <w:p w14:paraId="3F360249" w14:textId="77777777" w:rsidR="00FE2C58" w:rsidRPr="00605797" w:rsidRDefault="00000000" w:rsidP="00A31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89%</w:t>
            </w:r>
          </w:p>
        </w:tc>
      </w:tr>
      <w:tr w:rsidR="00FE2C58" w:rsidRPr="00605797" w14:paraId="5FD96560" w14:textId="77777777" w:rsidTr="00A31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671F390" w14:textId="77777777" w:rsidR="00FE2C58" w:rsidRPr="00605797" w:rsidRDefault="00000000" w:rsidP="00A31287">
            <w:pPr>
              <w:jc w:val="center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RF</w:t>
            </w:r>
          </w:p>
        </w:tc>
        <w:tc>
          <w:tcPr>
            <w:tcW w:w="1728" w:type="dxa"/>
          </w:tcPr>
          <w:p w14:paraId="0C99BFF2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93%</w:t>
            </w:r>
          </w:p>
        </w:tc>
        <w:tc>
          <w:tcPr>
            <w:tcW w:w="1728" w:type="dxa"/>
          </w:tcPr>
          <w:p w14:paraId="0165584C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92%</w:t>
            </w:r>
          </w:p>
        </w:tc>
        <w:tc>
          <w:tcPr>
            <w:tcW w:w="1728" w:type="dxa"/>
          </w:tcPr>
          <w:p w14:paraId="27F9039F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92%</w:t>
            </w:r>
          </w:p>
        </w:tc>
        <w:tc>
          <w:tcPr>
            <w:tcW w:w="1728" w:type="dxa"/>
          </w:tcPr>
          <w:p w14:paraId="170CC474" w14:textId="77777777" w:rsidR="00FE2C58" w:rsidRPr="00605797" w:rsidRDefault="00000000" w:rsidP="00A31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5797">
              <w:rPr>
                <w:sz w:val="24"/>
                <w:szCs w:val="24"/>
              </w:rPr>
              <w:t>92%</w:t>
            </w:r>
          </w:p>
        </w:tc>
      </w:tr>
    </w:tbl>
    <w:p w14:paraId="32130428" w14:textId="77777777" w:rsidR="001D3B06" w:rsidRDefault="001D3B06" w:rsidP="001D3B06">
      <w:pPr>
        <w:spacing w:after="0"/>
      </w:pPr>
    </w:p>
    <w:p w14:paraId="4B4F16A0" w14:textId="79551EFE" w:rsidR="00D41EBB" w:rsidRDefault="001D3B06" w:rsidP="001D3B06">
      <w:pPr>
        <w:rPr>
          <w:noProof/>
          <w:sz w:val="24"/>
          <w:szCs w:val="24"/>
        </w:rPr>
      </w:pPr>
      <w:r w:rsidRPr="001D3B06">
        <w:t xml:space="preserve">Description </w:t>
      </w:r>
      <w:r w:rsidR="000568F5" w:rsidRPr="001D3B06">
        <w:t>of the table</w:t>
      </w:r>
      <w:r w:rsidRPr="001D3B06">
        <w:t xml:space="preserve"> </w:t>
      </w:r>
      <w:proofErr w:type="gramStart"/>
      <w:r w:rsidRPr="001D3B06">
        <w:t>bellow</w:t>
      </w:r>
      <w:proofErr w:type="gramEnd"/>
    </w:p>
    <w:p w14:paraId="1E934076" w14:textId="0076094A" w:rsidR="001D3B06" w:rsidRPr="001D3B06" w:rsidRDefault="00D41EBB" w:rsidP="00D41EBB">
      <w:pPr>
        <w:jc w:val="center"/>
      </w:pPr>
      <w:r w:rsidRPr="00605797">
        <w:rPr>
          <w:noProof/>
          <w:sz w:val="24"/>
          <w:szCs w:val="24"/>
        </w:rPr>
        <w:drawing>
          <wp:inline distT="0" distB="0" distL="0" distR="0" wp14:anchorId="48ADDA04" wp14:editId="5091B267">
            <wp:extent cx="3656888" cy="274885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ro_chart.png"/>
                    <pic:cNvPicPr/>
                  </pic:nvPicPr>
                  <pic:blipFill rotWithShape="1">
                    <a:blip r:embed="rId9"/>
                    <a:srcRect t="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9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C9EC0" w14:textId="77777777" w:rsidR="00FE2C58" w:rsidRPr="00605797" w:rsidRDefault="00000000" w:rsidP="00A31287">
      <w:pPr>
        <w:pStyle w:val="Heading2"/>
        <w:jc w:val="center"/>
        <w:rPr>
          <w:sz w:val="24"/>
          <w:szCs w:val="24"/>
        </w:rPr>
      </w:pPr>
      <w:r w:rsidRPr="00605797">
        <w:rPr>
          <w:sz w:val="24"/>
          <w:szCs w:val="24"/>
        </w:rPr>
        <w:t>Figure 2. Accuracy Comparison</w:t>
      </w:r>
    </w:p>
    <w:p w14:paraId="6F02E1D8" w14:textId="0060569D" w:rsidR="00FE2C58" w:rsidRDefault="00FE2C58" w:rsidP="00A31287">
      <w:pPr>
        <w:jc w:val="center"/>
        <w:rPr>
          <w:sz w:val="24"/>
          <w:szCs w:val="24"/>
        </w:rPr>
      </w:pPr>
    </w:p>
    <w:p w14:paraId="5C9F2137" w14:textId="75CA623A" w:rsidR="001D3B06" w:rsidRPr="00605797" w:rsidRDefault="001D3B06" w:rsidP="001D3B06">
      <w:pPr>
        <w:rPr>
          <w:sz w:val="24"/>
          <w:szCs w:val="24"/>
        </w:rPr>
      </w:pPr>
      <w:r>
        <w:rPr>
          <w:sz w:val="24"/>
          <w:szCs w:val="24"/>
        </w:rPr>
        <w:t xml:space="preserve">Description </w:t>
      </w:r>
      <w:r w:rsidR="00F940CB">
        <w:rPr>
          <w:sz w:val="24"/>
          <w:szCs w:val="24"/>
        </w:rPr>
        <w:t>of</w:t>
      </w:r>
      <w:r>
        <w:rPr>
          <w:sz w:val="24"/>
          <w:szCs w:val="24"/>
        </w:rPr>
        <w:t xml:space="preserve"> the graphic table on top </w:t>
      </w:r>
      <w:proofErr w:type="gramStart"/>
      <w:r>
        <w:rPr>
          <w:sz w:val="24"/>
          <w:szCs w:val="24"/>
        </w:rPr>
        <w:t>bello</w:t>
      </w:r>
      <w:r w:rsidR="00F42A3F">
        <w:rPr>
          <w:sz w:val="24"/>
          <w:szCs w:val="24"/>
        </w:rPr>
        <w:t>w</w:t>
      </w:r>
      <w:proofErr w:type="gramEnd"/>
    </w:p>
    <w:p w14:paraId="5FCA1DA9" w14:textId="77777777" w:rsidR="00FE2C58" w:rsidRPr="00605797" w:rsidRDefault="00000000">
      <w:pPr>
        <w:pStyle w:val="Heading2"/>
        <w:rPr>
          <w:sz w:val="24"/>
          <w:szCs w:val="24"/>
        </w:rPr>
      </w:pPr>
      <w:r w:rsidRPr="00605797">
        <w:rPr>
          <w:sz w:val="24"/>
          <w:szCs w:val="24"/>
        </w:rPr>
        <w:lastRenderedPageBreak/>
        <w:t>Example Discussion</w:t>
      </w:r>
    </w:p>
    <w:p w14:paraId="67E0BEB3" w14:textId="77777777" w:rsidR="00FE2C58" w:rsidRPr="00605797" w:rsidRDefault="00000000" w:rsidP="009D31DE">
      <w:pPr>
        <w:jc w:val="both"/>
        <w:rPr>
          <w:sz w:val="24"/>
          <w:szCs w:val="24"/>
        </w:rPr>
      </w:pPr>
      <w:r w:rsidRPr="00605797">
        <w:rPr>
          <w:sz w:val="24"/>
          <w:szCs w:val="24"/>
        </w:rPr>
        <w:t>Random Forest achieved the highest accuracy (93%). This indicates ensemble methods can better handle noisy social media data. The result is consistent with previous studies and supports the effectiveness of machine learning for sentiment classification.</w:t>
      </w:r>
    </w:p>
    <w:p w14:paraId="3400BEDB" w14:textId="77777777" w:rsidR="00FE2C58" w:rsidRPr="00605797" w:rsidRDefault="00000000">
      <w:pPr>
        <w:pStyle w:val="Heading1"/>
        <w:rPr>
          <w:sz w:val="24"/>
          <w:szCs w:val="24"/>
        </w:rPr>
      </w:pPr>
      <w:r w:rsidRPr="00605797">
        <w:rPr>
          <w:sz w:val="24"/>
          <w:szCs w:val="24"/>
        </w:rPr>
        <w:t>References (15 Examples)</w:t>
      </w:r>
    </w:p>
    <w:p w14:paraId="553431D2" w14:textId="2338426D" w:rsidR="00FE2C58" w:rsidRDefault="002C40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Using </w:t>
      </w:r>
      <w:r w:rsidRPr="002C401D">
        <w:rPr>
          <w:b/>
          <w:bCs/>
          <w:sz w:val="24"/>
          <w:szCs w:val="24"/>
        </w:rPr>
        <w:t>APA Style 7th edition</w:t>
      </w:r>
      <w:r w:rsidR="00000000" w:rsidRPr="00605797">
        <w:rPr>
          <w:sz w:val="24"/>
          <w:szCs w:val="24"/>
        </w:rPr>
        <w:t>.</w:t>
      </w:r>
    </w:p>
    <w:p w14:paraId="36390FAE" w14:textId="77777777" w:rsidR="001E6210" w:rsidRDefault="001E6210">
      <w:pPr>
        <w:rPr>
          <w:sz w:val="24"/>
          <w:szCs w:val="24"/>
        </w:rPr>
      </w:pPr>
    </w:p>
    <w:p w14:paraId="247CD62C" w14:textId="77777777" w:rsidR="001E6210" w:rsidRPr="00605797" w:rsidRDefault="001E6210">
      <w:pPr>
        <w:rPr>
          <w:sz w:val="24"/>
          <w:szCs w:val="24"/>
        </w:rPr>
      </w:pPr>
    </w:p>
    <w:sectPr w:rsidR="001E6210" w:rsidRPr="00605797" w:rsidSect="00CC1D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A62B" w14:textId="77777777" w:rsidR="002E7F4A" w:rsidRDefault="002E7F4A">
      <w:pPr>
        <w:spacing w:after="0" w:line="240" w:lineRule="auto"/>
      </w:pPr>
      <w:r>
        <w:separator/>
      </w:r>
    </w:p>
  </w:endnote>
  <w:endnote w:type="continuationSeparator" w:id="0">
    <w:p w14:paraId="249A7E18" w14:textId="77777777" w:rsidR="002E7F4A" w:rsidRDefault="002E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A7E0" w14:textId="77777777" w:rsidR="00D30E44" w:rsidRDefault="00D3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7D45" w14:textId="77777777" w:rsidR="00646510" w:rsidRDefault="00000000" w:rsidP="001E6210">
    <w:pPr>
      <w:jc w:val="right"/>
    </w:pPr>
    <w:r>
      <w:rPr>
        <w:sz w:val="16"/>
      </w:rPr>
      <w:t xml:space="preserve">© 2026 ASROSAINTEK | 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 w:rsidR="00646510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C0C6" w14:textId="17297FB3" w:rsidR="00646510" w:rsidRDefault="00396F1A" w:rsidP="00D30E44">
    <w:pPr>
      <w:tabs>
        <w:tab w:val="left" w:pos="1064"/>
        <w:tab w:val="center" w:pos="4320"/>
      </w:tabs>
      <w:jc w:val="right"/>
    </w:pPr>
    <w:r>
      <w:rPr>
        <w:sz w:val="16"/>
      </w:rPr>
      <w:tab/>
    </w:r>
    <w:r>
      <w:rPr>
        <w:sz w:val="16"/>
      </w:rPr>
      <w:tab/>
      <w:t>© 2026 ASROSAINTEK | 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5568" w14:textId="77777777" w:rsidR="002E7F4A" w:rsidRDefault="002E7F4A">
      <w:pPr>
        <w:spacing w:after="0" w:line="240" w:lineRule="auto"/>
      </w:pPr>
      <w:r>
        <w:separator/>
      </w:r>
    </w:p>
  </w:footnote>
  <w:footnote w:type="continuationSeparator" w:id="0">
    <w:p w14:paraId="0E38BEF0" w14:textId="77777777" w:rsidR="002E7F4A" w:rsidRDefault="002E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A40" w14:textId="77777777" w:rsidR="00D30E44" w:rsidRDefault="00D3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DD94" w14:textId="77777777" w:rsidR="00D30E44" w:rsidRDefault="00D3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82E" w14:textId="77777777" w:rsidR="00646510" w:rsidRDefault="00646510">
    <w:pPr>
      <w:spacing w:after="0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209"/>
      <w:gridCol w:w="7431"/>
    </w:tblGrid>
    <w:tr w:rsidR="00646510" w14:paraId="14642BDD" w14:textId="77777777" w:rsidTr="00CC1D06">
      <w:trPr>
        <w:jc w:val="center"/>
      </w:trPr>
      <w:tc>
        <w:tcPr>
          <w:tcW w:w="14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6030BD" w14:textId="39FE4FCE" w:rsidR="00646510" w:rsidRDefault="005D0857">
          <w:pPr>
            <w:spacing w:after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676D4A" wp14:editId="7B473A75">
                    <wp:simplePos x="0" y="0"/>
                    <wp:positionH relativeFrom="column">
                      <wp:posOffset>-30480</wp:posOffset>
                    </wp:positionH>
                    <wp:positionV relativeFrom="paragraph">
                      <wp:posOffset>-43180</wp:posOffset>
                    </wp:positionV>
                    <wp:extent cx="723900" cy="704850"/>
                    <wp:effectExtent l="57150" t="19050" r="76200" b="95250"/>
                    <wp:wrapNone/>
                    <wp:docPr id="1492083308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" cy="70485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349FA64F" id="Oval 1" o:spid="_x0000_s1026" style="position:absolute;margin-left:-2.4pt;margin-top:-3.4pt;width:5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" strokecolor="#4579b8 [3044]">
                    <v:fill r:id="rId2" o:title="" recolor="t" rotate="t" type="frame"/>
                    <v:shadow on="t" color="black" opacity="22937f" origin=",.5" offset="0,.63889mm"/>
                  </v:oval>
                </w:pict>
              </mc:Fallback>
            </mc:AlternateContent>
          </w:r>
        </w:p>
      </w:tc>
      <w:tc>
        <w:tcPr>
          <w:tcW w:w="80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AAF4F" w14:textId="77777777" w:rsidR="00646510" w:rsidRDefault="00000000">
          <w:pPr>
            <w:spacing w:after="0"/>
            <w:jc w:val="right"/>
          </w:pPr>
          <w:r w:rsidRPr="006F5B82">
            <w:rPr>
              <w:rFonts w:ascii="Georgia" w:hAnsi="Georgia"/>
              <w:b/>
              <w:color w:val="008DF6"/>
              <w:sz w:val="32"/>
            </w:rPr>
            <w:t>ASROSAINTEK</w:t>
          </w:r>
          <w:r w:rsidRPr="006F5B82">
            <w:rPr>
              <w:rFonts w:ascii="Georgia" w:hAnsi="Georgia"/>
              <w:color w:val="008DF6"/>
            </w:rPr>
            <w:br/>
          </w:r>
          <w:r>
            <w:rPr>
              <w:rFonts w:ascii="Georgia" w:hAnsi="Georgia"/>
            </w:rPr>
            <w:t>Journal of Science, Informatics, and Technology</w:t>
          </w:r>
          <w:r>
            <w:rPr>
              <w:rFonts w:ascii="Georgia" w:hAnsi="Georgia"/>
              <w:sz w:val="16"/>
            </w:rPr>
            <w:br/>
            <w:t xml:space="preserve">Vol. 1 No. 1, June 2026 | E-ISSN </w:t>
          </w:r>
          <w:proofErr w:type="spellStart"/>
          <w:r>
            <w:rPr>
              <w:rFonts w:ascii="Georgia" w:hAnsi="Georgia"/>
              <w:sz w:val="16"/>
            </w:rPr>
            <w:t>xxxx-xxxx</w:t>
          </w:r>
          <w:proofErr w:type="spellEnd"/>
          <w:r>
            <w:rPr>
              <w:rFonts w:ascii="Georgia" w:hAnsi="Georgia"/>
              <w:sz w:val="16"/>
            </w:rPr>
            <w:br/>
            <w:t>https://jurnal.desantapublisher.com/index.php/asrosaintek</w:t>
          </w:r>
        </w:p>
      </w:tc>
    </w:tr>
    <w:tr w:rsidR="00CC1D06" w14:paraId="0E86CBC7" w14:textId="77777777">
      <w:trPr>
        <w:jc w:val="center"/>
      </w:trPr>
      <w:tc>
        <w:tcPr>
          <w:tcW w:w="1400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</w:tcPr>
        <w:p w14:paraId="125D79CA" w14:textId="77777777" w:rsidR="00CC1D06" w:rsidRDefault="00CC1D06">
          <w:pPr>
            <w:spacing w:after="0"/>
            <w:rPr>
              <w:noProof/>
            </w:rPr>
          </w:pPr>
        </w:p>
      </w:tc>
      <w:tc>
        <w:tcPr>
          <w:tcW w:w="8000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</w:tcPr>
        <w:p w14:paraId="2715E88A" w14:textId="77777777" w:rsidR="00CC1D06" w:rsidRPr="00E96CF4" w:rsidRDefault="00CC1D06">
          <w:pPr>
            <w:spacing w:after="0"/>
            <w:jc w:val="right"/>
            <w:rPr>
              <w:rFonts w:ascii="Georgia" w:hAnsi="Georgia"/>
              <w:b/>
              <w:color w:val="008DF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920802">
    <w:abstractNumId w:val="8"/>
  </w:num>
  <w:num w:numId="2" w16cid:durableId="472986762">
    <w:abstractNumId w:val="6"/>
  </w:num>
  <w:num w:numId="3" w16cid:durableId="379595002">
    <w:abstractNumId w:val="5"/>
  </w:num>
  <w:num w:numId="4" w16cid:durableId="124278027">
    <w:abstractNumId w:val="4"/>
  </w:num>
  <w:num w:numId="5" w16cid:durableId="1601988889">
    <w:abstractNumId w:val="7"/>
  </w:num>
  <w:num w:numId="6" w16cid:durableId="1413233944">
    <w:abstractNumId w:val="3"/>
  </w:num>
  <w:num w:numId="7" w16cid:durableId="500587801">
    <w:abstractNumId w:val="2"/>
  </w:num>
  <w:num w:numId="8" w16cid:durableId="1490554956">
    <w:abstractNumId w:val="1"/>
  </w:num>
  <w:num w:numId="9" w16cid:durableId="96072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8F5"/>
    <w:rsid w:val="0006063C"/>
    <w:rsid w:val="000840B4"/>
    <w:rsid w:val="000D28B3"/>
    <w:rsid w:val="00116B09"/>
    <w:rsid w:val="0015074B"/>
    <w:rsid w:val="00171EC7"/>
    <w:rsid w:val="001B013E"/>
    <w:rsid w:val="001D3B06"/>
    <w:rsid w:val="001E6210"/>
    <w:rsid w:val="00223E6A"/>
    <w:rsid w:val="0027208B"/>
    <w:rsid w:val="0029639D"/>
    <w:rsid w:val="002C401D"/>
    <w:rsid w:val="002E7F4A"/>
    <w:rsid w:val="00310FF2"/>
    <w:rsid w:val="00326F90"/>
    <w:rsid w:val="00396F1A"/>
    <w:rsid w:val="00412B15"/>
    <w:rsid w:val="004206E7"/>
    <w:rsid w:val="00516E72"/>
    <w:rsid w:val="005479BA"/>
    <w:rsid w:val="00563ADB"/>
    <w:rsid w:val="005665CC"/>
    <w:rsid w:val="005D0857"/>
    <w:rsid w:val="005E7C48"/>
    <w:rsid w:val="005F0AA3"/>
    <w:rsid w:val="00605797"/>
    <w:rsid w:val="00646510"/>
    <w:rsid w:val="006B1D34"/>
    <w:rsid w:val="006E1828"/>
    <w:rsid w:val="006F5B82"/>
    <w:rsid w:val="00747D4E"/>
    <w:rsid w:val="007A3D44"/>
    <w:rsid w:val="007C7F35"/>
    <w:rsid w:val="00830E6B"/>
    <w:rsid w:val="00887BE2"/>
    <w:rsid w:val="008B4936"/>
    <w:rsid w:val="009932E0"/>
    <w:rsid w:val="009D31DE"/>
    <w:rsid w:val="009D765E"/>
    <w:rsid w:val="009E4221"/>
    <w:rsid w:val="00A31287"/>
    <w:rsid w:val="00AA1D8D"/>
    <w:rsid w:val="00AF291A"/>
    <w:rsid w:val="00B47730"/>
    <w:rsid w:val="00B93471"/>
    <w:rsid w:val="00BD027D"/>
    <w:rsid w:val="00CB0664"/>
    <w:rsid w:val="00CC1D06"/>
    <w:rsid w:val="00D01CB0"/>
    <w:rsid w:val="00D075C0"/>
    <w:rsid w:val="00D30E44"/>
    <w:rsid w:val="00D41EBB"/>
    <w:rsid w:val="00D72511"/>
    <w:rsid w:val="00DD7A66"/>
    <w:rsid w:val="00DE2EC9"/>
    <w:rsid w:val="00DF36EC"/>
    <w:rsid w:val="00E20EB4"/>
    <w:rsid w:val="00E411BB"/>
    <w:rsid w:val="00E96CF4"/>
    <w:rsid w:val="00EE4E97"/>
    <w:rsid w:val="00EF088A"/>
    <w:rsid w:val="00EF2585"/>
    <w:rsid w:val="00F12DE3"/>
    <w:rsid w:val="00F42A3F"/>
    <w:rsid w:val="00F940CB"/>
    <w:rsid w:val="00FC693F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6E5F8"/>
  <w14:defaultImageDpi w14:val="300"/>
  <w15:docId w15:val="{3C036C17-DDBB-4E44-B317-3713A728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2">
    <w:name w:val="Plain Table 2"/>
    <w:basedOn w:val="TableNormal"/>
    <w:uiPriority w:val="99"/>
    <w:rsid w:val="00A312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S3</cp:lastModifiedBy>
  <cp:revision>41</cp:revision>
  <cp:lastPrinted>2026-06-07T12:21:00Z</cp:lastPrinted>
  <dcterms:created xsi:type="dcterms:W3CDTF">2026-06-07T12:15:00Z</dcterms:created>
  <dcterms:modified xsi:type="dcterms:W3CDTF">2026-06-11T08:37:00Z</dcterms:modified>
  <cp:category/>
</cp:coreProperties>
</file>